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DL/T5409.4-2010核电厂工程勘测技术规程  第4部分  测量  英文</w:t>
      </w:r>
    </w:p>
    <w:p>
      <w:r>
        <w:rPr>
          <w:rFonts w:ascii="宋体" w:hAnsi="宋体" w:eastAsia="宋体"/>
          <w:sz w:val="24"/>
        </w:rPr>
        <w:t>国家能源局发布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DL/T5409.4-2010核电厂工程勘测技术规程  第4部分  测量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本书出售、求购地址：https://www.jiaokey.com/book/detail/13528425.html</w:t>
      </w:r>
    </w:p>
    <w:p>
      <w:r>
        <w:t>更多相关图书推荐：https://www.jiaokey.com</w:t>
      </w:r>
    </w:p>
    <w:p>
      <w:r>
        <w:t>国家能源局发布 其他作品：https://www.jiaokey.com/tag/国家能源局发布.html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关键词搜索：https://www.jiaokey.com/tag/DL/T5409.4-2010核电厂工程勘测技术规程  第4部分  测量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