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3R和仁慈准则</w:t>
      </w:r>
    </w:p>
    <w:p>
      <w:r>
        <w:rPr>
          <w:rFonts w:ascii="宋体" w:hAnsi="宋体" w:eastAsia="宋体"/>
          <w:sz w:val="24"/>
        </w:rPr>
        <w:t>（美）伯尔斯著；程树军译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3R和仁慈准则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（美）伯尔斯著；程树军译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本书出售、求购地址：https://www.jiaokey.com/book/detail/13528422.html</w:t>
      </w:r>
    </w:p>
    <w:p>
      <w:r>
        <w:t>更多相关图书推荐：https://www.jiaokey.com</w:t>
      </w:r>
    </w:p>
    <w:p>
      <w:r>
        <w:t>（美）伯尔斯著；程树军译 其他作品：https://www.jiaokey.com/tag/（美）伯尔斯著；程树军译.html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关键词搜索：https://www.jiaokey.com/tag/3R和仁慈准则.html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