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书名：市政工程施工安全管理</w:t>
      </w:r>
    </w:p>
    <w:p>
      <w:r>
        <w:t>作者：朱汶迁，王云江主编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市政工程施工安全管理 评论地址：https://www.jiaokey.com/book/detail/13528410.html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