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解码MOOC  大规模在线开放课程的教育学考察</w:t>
      </w:r>
    </w:p>
    <w:p>
      <w:r>
        <w:rPr>
          <w:rFonts w:ascii="宋体" w:hAnsi="宋体" w:eastAsia="宋体"/>
          <w:sz w:val="24"/>
        </w:rPr>
        <w:t>李曼丽，张羽，叶斌桂等著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解码MOOC  大规模在线开放课程的教育学考察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李曼丽，张羽，叶斌桂等著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本书出售、求购地址：https://www.jiaokey.com/book/detail/13528402.html</w:t>
      </w:r>
    </w:p>
    <w:p>
      <w:r>
        <w:t>更多相关图书推荐：https://www.jiaokey.com</w:t>
      </w:r>
    </w:p>
    <w:p>
      <w:r>
        <w:t>李曼丽，张羽，叶斌桂等著 其他作品：https://www.jiaokey.com/tag/李曼丽，张羽，叶斌桂等著.html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关键词搜索：https://www.jiaokey.com/tag/解码MOOC  大规模在线开放课程的教育学考察.html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