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全彩图解电工识图  全彩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全彩图解电工识图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本书出售、求购地址：https://www.jiaokey.com/book/detail/13528390.html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关键词搜索：https://www.jiaokey.com/tag/全彩图解电工识图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