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煤层气开发过程储层动态地质效应</w:t>
      </w:r>
    </w:p>
    <w:p>
      <w:r>
        <w:rPr>
          <w:rFonts w:ascii="宋体" w:hAnsi="宋体" w:eastAsia="宋体"/>
          <w:sz w:val="24"/>
        </w:rPr>
        <w:t>汤达帧，李治平，唐书恒等著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煤层气开发过程储层动态地质效应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汤达帧，李治平，唐书恒等著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本书出售、求购地址：https://www.jiaokey.com/book/detail/13528387.html</w:t>
      </w:r>
    </w:p>
    <w:p>
      <w:r>
        <w:t>更多相关图书推荐：https://www.jiaokey.com</w:t>
      </w:r>
    </w:p>
    <w:p>
      <w:r>
        <w:t>汤达帧，李治平，唐书恒等著 其他作品：https://www.jiaokey.com/tag/汤达帧，李治平，唐书恒等著.html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关键词搜索：https://www.jiaokey.com/tag/煤层气开发过程储层动态地质效应.html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