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气候政策博弈及其效应分析</w:t>
      </w:r>
    </w:p>
    <w:p>
      <w:r>
        <w:rPr>
          <w:rFonts w:ascii="宋体" w:hAnsi="宋体" w:eastAsia="宋体"/>
          <w:sz w:val="24"/>
        </w:rPr>
        <w:t>杨仕辉，魏守道著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气候政策博弈及其效应分析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杨仕辉，魏守道著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本书出售、求购地址：https://www.jiaokey.com/book/detail/13528372.html</w:t>
      </w:r>
    </w:p>
    <w:p>
      <w:r>
        <w:t>更多相关图书推荐：https://www.jiaokey.com</w:t>
      </w:r>
    </w:p>
    <w:p>
      <w:r>
        <w:t>杨仕辉，魏守道著 其他作品：https://www.jiaokey.com/tag/杨仕辉，魏守道著.html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关键词搜索：https://www.jiaokey.com/tag/气候政策博弈及其效应分析.html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