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品牌导向的曲靖烤烟烟叶原料研究</w:t>
      </w:r>
    </w:p>
    <w:p>
      <w:r>
        <w:rPr>
          <w:rFonts w:ascii="宋体" w:hAnsi="宋体" w:eastAsia="宋体"/>
          <w:sz w:val="24"/>
        </w:rPr>
        <w:t>刘新民，孙平，杜咏梅主编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品牌导向的曲靖烤烟烟叶原料研究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刘新民，孙平，杜咏梅主编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本书出售、求购地址：https://www.jiaokey.com/book/detail/13528359.html</w:t>
      </w:r>
    </w:p>
    <w:p>
      <w:r>
        <w:t>更多相关图书推荐：https://www.jiaokey.com</w:t>
      </w:r>
    </w:p>
    <w:p>
      <w:r>
        <w:t>刘新民，孙平，杜咏梅主编 其他作品：https://www.jiaokey.com/tag/刘新民，孙平，杜咏梅主编.html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关键词搜索：https://www.jiaokey.com/tag/品牌导向的曲靖烤烟烟叶原料研究.html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