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危机时刻安全逃生  灾难逃生及灾后心理恢复</w:t>
      </w:r>
    </w:p>
    <w:p>
      <w:r>
        <w:rPr>
          <w:rFonts w:ascii="宋体" w:hAnsi="宋体" w:eastAsia="宋体"/>
          <w:sz w:val="24"/>
        </w:rPr>
        <w:t>魏刚，王海梅，王子玥等编著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危机时刻安全逃生  灾难逃生及灾后心理恢复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魏刚，王海梅，王子玥等编著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本书出售、求购地址：https://www.jiaokey.com/book/detail/13528355.html</w:t>
      </w:r>
    </w:p>
    <w:p>
      <w:r>
        <w:t>更多相关图书推荐：https://www.jiaokey.com</w:t>
      </w:r>
    </w:p>
    <w:p>
      <w:r>
        <w:t>魏刚，王海梅，王子玥等编著 其他作品：https://www.jiaokey.com/tag/魏刚，王海梅，王子玥等编著.html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关键词搜索：https://www.jiaokey.com/tag/危机时刻安全逃生  灾难逃生及灾后心理恢复.html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