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数字化中医与基因</w:t>
      </w:r>
    </w:p>
    <w:p>
      <w:r>
        <w:rPr>
          <w:rFonts w:ascii="宋体" w:hAnsi="宋体" w:eastAsia="宋体"/>
          <w:sz w:val="24"/>
        </w:rPr>
        <w:t>王根喜，王瀚海著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数字化中医与基因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王根喜，王瀚海著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本书出售、求购地址：https://www.jiaokey.com/book/detail/13528353.html</w:t>
      </w:r>
    </w:p>
    <w:p>
      <w:r>
        <w:t>更多相关图书推荐：https://www.jiaokey.com</w:t>
      </w:r>
    </w:p>
    <w:p>
      <w:r>
        <w:t>王根喜，王瀚海著 其他作品：https://www.jiaokey.com/tag/王根喜，王瀚海著.html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关键词搜索：https://www.jiaokey.com/tag/数字化中医与基因.html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