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中国廉政管理丛书  集聚正能量·惩腐、防腐、廉政管理三步走</w:t>
      </w:r>
    </w:p>
    <w:p>
      <w:r>
        <w:rPr>
          <w:rFonts w:ascii="宋体" w:hAnsi="宋体" w:eastAsia="宋体"/>
          <w:sz w:val="24"/>
        </w:rPr>
        <w:t>董英豪，陈玉荣著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中国廉政管理丛书  集聚正能量·惩腐、防腐、廉政管理三步走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董英豪，陈玉荣著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本书出售、求购地址：https://www.jiaokey.com/book/detail/13528351.html</w:t>
      </w:r>
    </w:p>
    <w:p>
      <w:r>
        <w:t>更多相关图书推荐：https://www.jiaokey.com</w:t>
      </w:r>
    </w:p>
    <w:p>
      <w:r>
        <w:t>董英豪，陈玉荣著 其他作品：https://www.jiaokey.com/tag/董英豪，陈玉荣著.html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关键词搜索：https://www.jiaokey.com/tag/中国廉政管理丛书  集聚正能量·惩腐、防腐、廉政管理三步走.html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