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高浓度大流量管输充填技术与工艺</w:t>
      </w:r>
    </w:p>
    <w:p>
      <w:r>
        <w:rPr>
          <w:rFonts w:ascii="宋体" w:hAnsi="宋体" w:eastAsia="宋体"/>
          <w:sz w:val="24"/>
        </w:rPr>
        <w:t>姚维信，姚中亮，邓代强，王正辉等编著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高浓度大流量管输充填技术与工艺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姚维信，姚中亮，邓代强，王正辉等编著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本书出售、求购地址：https://www.jiaokey.com/book/detail/13528350.html</w:t>
      </w:r>
    </w:p>
    <w:p>
      <w:r>
        <w:t>更多相关图书推荐：https://www.jiaokey.com</w:t>
      </w:r>
    </w:p>
    <w:p>
      <w:r>
        <w:t>姚维信，姚中亮，邓代强，王正辉等编著 其他作品：https://www.jiaokey.com/tag/姚维信，姚中亮，邓代强，王正辉等编著.html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关键词搜索：https://www.jiaokey.com/tag/高浓度大流量管输充填技术与工艺.html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