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书名：每天读点《素书》《挺经》《权谋书》《守弱学》智慧大全集</w:t>
      </w:r>
    </w:p>
    <w:p>
      <w:r>
        <w:t>作者：黄石公等著；钟墨主编</w:t>
      </w:r>
    </w:p>
    <w:p>
      <w:r>
        <w:t>出版社：北京:同心出版社,2012.10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每天读点《素书》《挺经》《权谋书》《守弱学》智慧大全集 评论地址：https://www.jiaokey.com/book/detail/13528347.html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