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茶：文化与产业论坛  东京点茶</w:t>
      </w:r>
    </w:p>
    <w:p>
      <w:r>
        <w:rPr>
          <w:rFonts w:ascii="宋体" w:hAnsi="宋体" w:eastAsia="宋体"/>
          <w:sz w:val="24"/>
        </w:rPr>
        <w:t>亢崇仁，丰智利主编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茶：文化与产业论坛  东京点茶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亢崇仁，丰智利主编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本书出售、求购地址：https://www.jiaokey.com/book/detail/13528342.html</w:t>
      </w:r>
    </w:p>
    <w:p>
      <w:r>
        <w:t>更多相关图书推荐：https://www.jiaokey.com</w:t>
      </w:r>
    </w:p>
    <w:p>
      <w:r>
        <w:t>亢崇仁，丰智利主编 其他作品：https://www.jiaokey.com/tag/亢崇仁，丰智利主编.html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关键词搜索：https://www.jiaokey.com/tag/茶：文化与产业论坛  东京点茶.html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