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书名：烹调工艺学</w:t>
      </w:r>
    </w:p>
    <w:p>
      <w:r>
        <w:t>作者：邵万宽主编；史红根，罗林安副主编；颜忠，郝志阔，戴明权参编</w:t>
      </w:r>
    </w:p>
    <w:p>
      <w:r>
        <w:t>出版社：</w:t>
      </w:r>
    </w:p>
    <w:p>
      <w:r>
        <w:t>出版日期：2013.01</w:t>
      </w:r>
    </w:p>
    <w:p>
      <w:r>
        <w:t>总页数：390</w:t>
      </w:r>
    </w:p>
    <w:p>
      <w:r>
        <w:t>更多请访问教客网: www.jiaokey.com</w:t>
      </w:r>
    </w:p>
    <w:p>
      <w:r>
        <w:t>烹调工艺学 评论地址：https://www.jiaokey.com/book/detail/13528326.html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