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高校建筑消防  上</w:t>
      </w:r>
    </w:p>
    <w:p>
      <w:r>
        <w:rPr>
          <w:rFonts w:ascii="宋体" w:hAnsi="宋体" w:eastAsia="宋体"/>
          <w:sz w:val="24"/>
        </w:rPr>
        <w:t>童佳民，王健，苏家雄，江昔瑾编著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高校建筑消防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童佳民，王健，苏家雄，江昔瑾编著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本书出售、求购地址：https://www.jiaokey.com/book/detail/13528305.html</w:t>
      </w:r>
    </w:p>
    <w:p>
      <w:r>
        <w:t>更多相关图书推荐：https://www.jiaokey.com</w:t>
      </w:r>
    </w:p>
    <w:p>
      <w:r>
        <w:t>童佳民，王健，苏家雄，江昔瑾编著 其他作品：https://www.jiaokey.com/tag/童佳民，王健，苏家雄，江昔瑾编著.html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关键词搜索：https://www.jiaokey.com/tag/高校建筑消防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