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检测技术及应用专业人才培养方案与核心课程标准</w:t>
      </w:r>
    </w:p>
    <w:p>
      <w:r>
        <w:rPr>
          <w:rFonts w:ascii="宋体" w:hAnsi="宋体" w:eastAsia="宋体"/>
          <w:sz w:val="24"/>
        </w:rPr>
        <w:t>刘越主编；黄经元，郭连湘副主编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检测技术及应用专业人才培养方案与核心课程标准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刘越主编；黄经元，郭连湘副主编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本书出售、求购地址：https://www.jiaokey.com/book/detail/13528271.html</w:t>
      </w:r>
    </w:p>
    <w:p>
      <w:r>
        <w:t>更多相关图书推荐：https://www.jiaokey.com</w:t>
      </w:r>
    </w:p>
    <w:p>
      <w:r>
        <w:t>刘越主编；黄经元，郭连湘副主编 其他作品：https://www.jiaokey.com/tag/刘越主编；黄经元，郭连湘副主编.html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关键词搜索：https://www.jiaokey.com/tag/检测技术及应用专业人才培养方案与核心课程标准.html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