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书名：计算机文化基础实训教程</w:t>
      </w:r>
    </w:p>
    <w:p>
      <w:r>
        <w:t>作者：陈浩亮，骆敏主编；吴黎琴，丰娟娟，辛静等副主编</w:t>
      </w:r>
    </w:p>
    <w:p>
      <w:r>
        <w:t>出版社：武汉：武汉大学出版社</w:t>
      </w:r>
    </w:p>
    <w:p>
      <w:r>
        <w:t>出版日期：2011.09</w:t>
      </w:r>
    </w:p>
    <w:p>
      <w:r>
        <w:t>总页数：100</w:t>
      </w:r>
    </w:p>
    <w:p>
      <w:r>
        <w:t>更多请访问教客网: www.jiaokey.com</w:t>
      </w:r>
    </w:p>
    <w:p>
      <w:r>
        <w:t>计算机文化基础实训教程 评论地址：https://www.jiaokey.com/book/detail/13528238.html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