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王强主编；周太平，曾莹莹副主编；夏翔，金曼曼，肖忠跃等参编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王强主编；周太平，曾莹莹副主编；夏翔，金曼曼，肖忠跃等参编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本书出售、求购地址：https://www.jiaokey.com/book/detail/13528229.html</w:t>
      </w:r>
    </w:p>
    <w:p>
      <w:r>
        <w:t>更多相关图书推荐：https://www.jiaokey.com</w:t>
      </w:r>
    </w:p>
    <w:p>
      <w:r>
        <w:t>王强主编；周太平，曾莹莹副主编；夏翔，金曼曼，肖忠跃等参编 其他作品：https://www.jiaokey.com/tag/王强主编；周太平，曾莹莹副主编；夏翔，金曼曼，肖忠跃等参编.html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