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现代电气控制及PLC技术应用项目教程</w:t>
      </w:r>
    </w:p>
    <w:p>
      <w:r>
        <w:rPr>
          <w:rFonts w:ascii="宋体" w:hAnsi="宋体" w:eastAsia="宋体"/>
          <w:sz w:val="24"/>
        </w:rPr>
        <w:t>姚茜娅，杜祖钧主编；王俊娜，杨振元，郭晓丽等副主编；王德璋，孙东卫主审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现代电气控制及PLC技术应用项目教程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姚茜娅，杜祖钧主编；王俊娜，杨振元，郭晓丽等副主编；王德璋，孙东卫主审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本书出售、求购地址：https://www.jiaokey.com/book/detail/13528194.html</w:t>
      </w:r>
    </w:p>
    <w:p>
      <w:r>
        <w:t>更多相关图书推荐：https://www.jiaokey.com</w:t>
      </w:r>
    </w:p>
    <w:p>
      <w:r>
        <w:t>姚茜娅，杜祖钧主编；王俊娜，杨振元，郭晓丽等副主编；王德璋，孙东卫主审 其他作品：https://www.jiaokey.com/tag/姚茜娅，杜祖钧主编；王俊娜，杨振元，郭晓丽等副主编；王德璋，孙东卫主审.html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关键词搜索：https://www.jiaokey.com/tag/现代电气控制及PLC技术应用项目教程.html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