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书名：普通车工项目式教程</w:t>
      </w:r>
    </w:p>
    <w:p>
      <w:r>
        <w:t>作者：孙显佳，王忠新主编；肖学东，林有超副主编；刘锡河，宋延良主审</w:t>
      </w:r>
    </w:p>
    <w:p>
      <w:r>
        <w:t>出版社：天津：天津大学出版社</w:t>
      </w:r>
    </w:p>
    <w:p>
      <w:r>
        <w:t>出版日期：2011.09</w:t>
      </w:r>
    </w:p>
    <w:p>
      <w:r>
        <w:t>总页数：136</w:t>
      </w:r>
    </w:p>
    <w:p>
      <w:r>
        <w:t>更多请访问教客网: www.jiaokey.com</w:t>
      </w:r>
    </w:p>
    <w:p>
      <w:r>
        <w:t>普通车工项目式教程 评论地址：https://www.jiaokey.com/book/detail/13528176.html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