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AutoCAD机械制图教程  2010中文版</w:t>
      </w:r>
    </w:p>
    <w:p>
      <w:r>
        <w:rPr>
          <w:rFonts w:ascii="宋体" w:hAnsi="宋体" w:eastAsia="宋体"/>
          <w:sz w:val="24"/>
        </w:rPr>
        <w:t>王技德，胡宗政主编；刘亚红，高斌副主编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AutoCAD机械制图教程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王技德，胡宗政主编；刘亚红，高斌副主编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本书出售、求购地址：https://www.jiaokey.com/book/detail/13528154.html</w:t>
      </w:r>
    </w:p>
    <w:p>
      <w:r>
        <w:t>更多相关图书推荐：https://www.jiaokey.com</w:t>
      </w:r>
    </w:p>
    <w:p>
      <w:r>
        <w:t>王技德，胡宗政主编；刘亚红，高斌副主编 其他作品：https://www.jiaokey.com/tag/王技德，胡宗政主编；刘亚红，高斌副主编.html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关键词搜索：https://www.jiaokey.com/tag/AutoCAD机械制图教程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