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高级维修电工理论教程</w:t>
      </w:r>
    </w:p>
    <w:p>
      <w:r>
        <w:rPr>
          <w:rFonts w:ascii="宋体" w:hAnsi="宋体" w:eastAsia="宋体"/>
          <w:sz w:val="24"/>
        </w:rPr>
        <w:t>杨洋，刘建华，庄德渊主编；张静之副主编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高级维修电工理论教程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杨洋，刘建华，庄德渊主编；张静之副主编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本书出售、求购地址：https://www.jiaokey.com/book/detail/13528120.html</w:t>
      </w:r>
    </w:p>
    <w:p>
      <w:r>
        <w:t>更多相关图书推荐：https://www.jiaokey.com</w:t>
      </w:r>
    </w:p>
    <w:p>
      <w:r>
        <w:t>杨洋，刘建华，庄德渊主编；张静之副主编 其他作品：https://www.jiaokey.com/tag/杨洋，刘建华，庄德渊主编；张静之副主编.html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关键词搜索：https://www.jiaokey.com/tag/高级维修电工理论教程.html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