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电子产品生产工艺与管理项目教程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本书出售、求购地址：https://www.jiaokey.com/book/detail/13528113.html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关键词搜索：https://www.jiaokey.com/tag/电子产品生产工艺与管理项目教程.html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