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物业管理电工知识</w:t>
      </w:r>
    </w:p>
    <w:p>
      <w:r>
        <w:rPr>
          <w:rFonts w:ascii="宋体" w:hAnsi="宋体" w:eastAsia="宋体"/>
          <w:sz w:val="24"/>
        </w:rPr>
        <w:t>蒙联光主编；王宁川，韦穗林，罗启平副主编；王巨丰主审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物业管理电工知识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蒙联光主编；王宁川，韦穗林，罗启平副主编；王巨丰主审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本书出售、求购地址：https://www.jiaokey.com/book/detail/13528074.html</w:t>
      </w:r>
    </w:p>
    <w:p>
      <w:r>
        <w:t>更多相关图书推荐：https://www.jiaokey.com</w:t>
      </w:r>
    </w:p>
    <w:p>
      <w:r>
        <w:t>蒙联光主编；王宁川，韦穗林，罗启平副主编；王巨丰主审 其他作品：https://www.jiaokey.com/tag/蒙联光主编；王宁川，韦穗林，罗启平副主编；王巨丰主审.html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关键词搜索：https://www.jiaokey.com/tag/物业管理电工知识.html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