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电子产品装配与调试</w:t>
      </w:r>
    </w:p>
    <w:p>
      <w:r>
        <w:rPr>
          <w:rFonts w:ascii="宋体" w:hAnsi="宋体" w:eastAsia="宋体"/>
          <w:sz w:val="24"/>
        </w:rPr>
        <w:t>戴树春主编；张洋，陈喜艳副主编；郭永禄参编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电子产品装配与调试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戴树春主编；张洋，陈喜艳副主编；郭永禄参编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本书出售、求购地址：https://www.jiaokey.com/book/detail/13528040.html</w:t>
      </w:r>
    </w:p>
    <w:p>
      <w:r>
        <w:t>更多相关图书推荐：https://www.jiaokey.com</w:t>
      </w:r>
    </w:p>
    <w:p>
      <w:r>
        <w:t>戴树春主编；张洋，陈喜艳副主编；郭永禄参编 其他作品：https://www.jiaokey.com/tag/戴树春主编；张洋，陈喜艳副主编；郭永禄参编.html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关键词搜索：https://www.jiaokey.com/tag/电子产品装配与调试.html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