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仪礼疏卷第十一  仪礼卷第五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仪礼疏卷第十一  仪礼卷第五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本书出售、求购地址：https://www.jiaokey.com/book/detail/13528021.html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关键词搜索：https://www.jiaokey.com/tag/仪礼疏卷第十一  仪礼卷第五.html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