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仪礼疏卷第四  仪礼卷第二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仪礼疏卷第四  仪礼卷第二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本书出售、求购地址：https://www.jiaokey.com/book/detail/13528019.html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关键词搜索：https://www.jiaokey.com/tag/仪礼疏卷第四  仪礼卷第二.html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