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书名：仪礼注疏十七卷</w:t>
      </w:r>
    </w:p>
    <w:p>
      <w:r>
        <w:t>作者：郑元著</w:t>
      </w:r>
    </w:p>
    <w:p>
      <w:r>
        <w:t>出版社：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仪礼注疏十七卷 评论地址：https://www.jiaokey.com/book/detail/13528018.html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