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附释音毛诗注疏卷第十八之三至五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附释音毛诗注疏卷第十八之三至五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本书出售、求购地址：https://www.jiaokey.com/book/detail/13527986.html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关键词搜索：https://www.jiaokey.com/tag/附释音毛诗注疏卷第十八之三至五.html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