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附释音毛诗注疏卷第十八之一至三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附释音毛诗注疏卷第十八之一至三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本书出售、求购地址：https://www.jiaokey.com/book/detail/13527985.html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关键词搜索：https://www.jiaokey.com/tag/附释音毛诗注疏卷第十八之一至三.html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