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附释音毛诗注疏卷十五之一至三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附释音毛诗注疏卷十五之一至三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本书出售、求购地址：https://www.jiaokey.com/book/detail/13527980.html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关键词搜索：https://www.jiaokey.com/tag/附释音毛诗注疏卷十五之一至三.html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