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书名：监本附音春秋公羊注疏桓公  卷第4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监本附音春秋公羊注疏桓公  卷第4 评论地址：https://www.jiaokey.com/book/detail/13527913.html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