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卷7  曾文正公全集  吕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5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7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5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卷7  曾文正公全集  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本书出售、求购地址：https://www.jiaokey.com/book/detail/13527885.html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关键词搜索：https://www.jiaokey.com/tag/十八家诗钞  卷7  曾文正公全集  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