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卷8-9  曾文正公全集  调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卷8-9  曾文正公全集  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本书出售、求购地址：https://www.jiaokey.com/book/detail/13527884.html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卷8-9  曾文正公全集  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