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书名：新世纪新跨越  吉林省抓三户建强乡资料选编</w:t>
      </w:r>
    </w:p>
    <w:p>
      <w:r>
        <w:t>作者：彭志国主编；秦贵信副主编</w:t>
      </w:r>
    </w:p>
    <w:p>
      <w:r>
        <w:t>出版社：2001.11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新世纪新跨越  吉林省抓三户建强乡资料选编 评论地址：https://www.jiaokey.com/book/detail/13527749.html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