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星星哨水库志  1958-1985</w:t>
      </w:r>
    </w:p>
    <w:p>
      <w:r>
        <w:rPr>
          <w:rFonts w:ascii="宋体" w:hAnsi="宋体" w:eastAsia="宋体"/>
          <w:sz w:val="24"/>
        </w:rPr>
        <w:t>吉林省永吉县星星哨水库管理处编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星星哨水库志  1958-1985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吉林省永吉县星星哨水库管理处编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吉林省林业设计院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本书出售、求购地址：https://www.jiaokey.com/book/detail/13527748.html</w:t>
      </w:r>
    </w:p>
    <w:p>
      <w:r>
        <w:t>更多相关图书推荐：https://www.jiaokey.com</w:t>
      </w:r>
    </w:p>
    <w:p>
      <w:r>
        <w:t>吉林省永吉县星星哨水库管理处编 其他作品：https://www.jiaokey.com/tag/吉林省永吉县星星哨水库管理处编.html</w:t>
      </w:r>
    </w:p>
    <w:p>
      <w:r>
        <w:t>吉林省林业设计院 出版图书：https://www.jiaokey.com/tag/吉林省林业设计院.html</w:t>
      </w:r>
    </w:p>
    <w:p>
      <w:r>
        <w:t>关键词搜索：https://www.jiaokey.com/tag/星星哨水库志  1958-1985.html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