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书名：难以忘却的记忆  纪念吉林油田建矿五十周年  第1集</w:t>
      </w:r>
    </w:p>
    <w:p>
      <w:r>
        <w:t>作者：王红声主编</w:t>
      </w:r>
    </w:p>
    <w:p>
      <w:r>
        <w:t>出版社：长春：吉林美术出版社</w:t>
      </w:r>
    </w:p>
    <w:p>
      <w:r>
        <w:t>出版日期：2010.12</w:t>
      </w:r>
    </w:p>
    <w:p>
      <w:r>
        <w:t>总页数：269</w:t>
      </w:r>
    </w:p>
    <w:p>
      <w:r>
        <w:t>更多请访问教客网: www.jiaokey.com</w:t>
      </w:r>
    </w:p>
    <w:p>
      <w:r>
        <w:t>难以忘却的记忆  纪念吉林油田建矿五十周年  第1集 评论地址：https://www.jiaokey.com/book/detail/13527596.html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