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中国粮油食品进出口总公司吉林省分公司发展史  1955-1990</w:t>
      </w:r>
    </w:p>
    <w:p>
      <w:r>
        <w:rPr>
          <w:rFonts w:ascii="宋体" w:hAnsi="宋体" w:eastAsia="宋体"/>
          <w:sz w:val="24"/>
        </w:rPr>
        <w:t>朱德胜主编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7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中国粮油食品进出口总公司吉林省分公司发展史  1955-1990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本书出售、求购地址：https://www.jiaokey.com/book/detail/13527592.html</w:t>
      </w:r>
    </w:p>
    <w:p>
      <w:r>
        <w:t>更多相关图书推荐：https://www.jiaokey.com</w:t>
      </w:r>
    </w:p>
    <w:p>
      <w:r>
        <w:t>朱德胜主编 其他作品：https://www.jiaokey.com/tag/朱德胜主编.html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关键词搜索：https://www.jiaokey.com/tag/中国粮油食品进出口总公司吉林省分公司发展史  1955-1990.html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