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纪念长春广播电视大学建校30周年  1979-2009</w:t>
      </w:r>
    </w:p>
    <w:p>
      <w:r>
        <w:rPr>
          <w:rFonts w:ascii="宋体" w:hAnsi="宋体" w:eastAsia="宋体"/>
          <w:sz w:val="24"/>
        </w:rPr>
        <w:t>孙久山，韩会民主编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6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7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6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纪念长春广播电视大学建校30周年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孙久山，韩会民主编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长春广播电视大学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本书出售、求购地址：https://www.jiaokey.com/book/detail/13527588.html</w:t>
      </w:r>
    </w:p>
    <w:p>
      <w:r>
        <w:t>更多相关图书推荐：https://www.jiaokey.com</w:t>
      </w:r>
    </w:p>
    <w:p>
      <w:r>
        <w:t>孙久山，韩会民主编 其他作品：https://www.jiaokey.com/tag/孙久山，韩会民主编.html</w:t>
      </w:r>
    </w:p>
    <w:p>
      <w:r>
        <w:t>长春广播电视大学 出版图书：https://www.jiaokey.com/tag/长春广播电视大学.html</w:t>
      </w:r>
    </w:p>
    <w:p>
      <w:r>
        <w:t>关键词搜索：https://www.jiaokey.com/tag/纪念长春广播电视大学建校30周年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