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书名：同窗故事  辽宁省实验中学</w:t>
      </w:r>
    </w:p>
    <w:p>
      <w:r>
        <w:t>作者：辽宁省实验中学编</w:t>
      </w:r>
    </w:p>
    <w:p>
      <w:r>
        <w:t>出版社：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同窗故事  辽宁省实验中学 评论地址：https://www.jiaokey.com/book/detail/13527575.html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