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书名：创业的历程  1953-1993</w:t>
      </w:r>
    </w:p>
    <w:p>
      <w:r>
        <w:t>作者：第一汽车制造厂史志编篡室编</w:t>
      </w:r>
    </w:p>
    <w:p>
      <w:r>
        <w:t>出版社：长春：吉林科学技术出版社</w:t>
      </w:r>
    </w:p>
    <w:p>
      <w:r>
        <w:t>出版日期：1992.10</w:t>
      </w:r>
    </w:p>
    <w:p>
      <w:r>
        <w:t>总页数：90</w:t>
      </w:r>
    </w:p>
    <w:p>
      <w:r>
        <w:t>更多请访问教客网: www.jiaokey.com</w:t>
      </w:r>
    </w:p>
    <w:p>
      <w:r>
        <w:t>创业的历程  1953-1993 评论地址：https://www.jiaokey.com/book/detail/13527543.html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