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铁翼雄风  直升机与现代战争</w:t>
      </w:r>
    </w:p>
    <w:p>
      <w:r>
        <w:rPr>
          <w:rFonts w:ascii="宋体" w:hAnsi="宋体" w:eastAsia="宋体"/>
          <w:sz w:val="24"/>
        </w:rPr>
        <w:t>马湘生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铁翼雄风  直升机与现代战争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马湘生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本书出售、求购地址：https://www.jiaokey.com/book/detail/13527511.html</w:t>
      </w:r>
    </w:p>
    <w:p>
      <w:r>
        <w:t>更多相关图书推荐：https://www.jiaokey.com</w:t>
      </w:r>
    </w:p>
    <w:p>
      <w:r>
        <w:t>马湘生 其他作品：https://www.jiaokey.com/tag/马湘生.html</w:t>
      </w:r>
    </w:p>
    <w:p>
      <w:r>
        <w:t>关键词搜索：https://www.jiaokey.com/tag/铁翼雄风  直升机与现代战争.html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