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书名：江苏产业发展报告  2011  江苏战略性新兴产业</w:t>
      </w:r>
    </w:p>
    <w:p>
      <w:r>
        <w:t>作者：徐从才主编；宣烨，胡荣华副主编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总页数：294</w:t>
      </w:r>
    </w:p>
    <w:p>
      <w:r>
        <w:t>更多请访问教客网: www.jiaokey.com</w:t>
      </w:r>
    </w:p>
    <w:p>
      <w:r>
        <w:t>江苏产业发展报告  2011  江苏战略性新兴产业 评论地址：https://www.jiaokey.com/book/detail/13527507.html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