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书名：拜天地  风俗传说</w:t>
      </w:r>
    </w:p>
    <w:p>
      <w:r>
        <w:t>作者：怡安选编</w:t>
      </w:r>
    </w:p>
    <w:p>
      <w:r>
        <w:t>出版社：北京:中国社会出版社,2012.03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拜天地  风俗传说 评论地址：https://www.jiaokey.com/book/detail/13527468.html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