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中华民间经典故事会  悬空寺  古建筑传说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中华民间经典故事会  悬空寺  古建筑传说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本书出售、求购地址：https://www.jiaokey.com/book/detail/13527467.html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关键词搜索：https://www.jiaokey.com/tag/中华民间经典故事会  悬空寺  古建筑传说.html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