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中华明间经典故事会  佛跳墙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中华明间经典故事会  佛跳墙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本书出售、求购地址：https://www.jiaokey.com/book/detail/13527466.html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关键词搜索：https://www.jiaokey.com/tag/中华明间经典故事会  佛跳墙.html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