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阅世戏言  沙叶新幽默作品精选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阅世戏言  沙叶新幽默作品精选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本书出售、求购地址：https://www.jiaokey.com/book/detail/13527458.html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关键词搜索：https://www.jiaokey.com/tag/阅世戏言  沙叶新幽默作品精选.html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