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一个摄影人横断山脉的日记</w:t>
      </w:r>
    </w:p>
    <w:p>
      <w:r>
        <w:t>作者：盖明生著</w:t>
      </w:r>
    </w:p>
    <w:p>
      <w:r>
        <w:t>出版社：上海：上海文艺出版社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在路上  一个摄影人横断山脉的日记 评论地址：https://www.jiaokey.com/book/detail/13527384.html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