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布衣元帅第一部 绿林俊杰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布衣元帅第一部 绿林俊杰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本书出售、求购地址：https://www.jiaokey.com/book/detail/13527360.html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关键词搜索：https://www.jiaokey.com/tag/布衣元帅第一部 绿林俊杰.html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